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F1840" w14:textId="77777777" w:rsidR="00FC3E79" w:rsidRPr="0071661B" w:rsidRDefault="0007052E" w:rsidP="008808D0">
      <w:pPr>
        <w:pStyle w:val="Title"/>
        <w:jc w:val="center"/>
        <w:rPr>
          <w:lang w:val="sv-SE"/>
        </w:rPr>
      </w:pPr>
      <w:r w:rsidRPr="0071661B">
        <w:rPr>
          <w:lang w:val="sv-SE"/>
        </w:rPr>
        <w:t>Ansökan om tillstånd för renovering</w:t>
      </w:r>
    </w:p>
    <w:p w14:paraId="6412281D" w14:textId="77777777" w:rsidR="00FC3E79" w:rsidRPr="0071661B" w:rsidRDefault="0007052E">
      <w:pPr>
        <w:rPr>
          <w:lang w:val="sv-SE"/>
        </w:rPr>
      </w:pPr>
      <w:r w:rsidRPr="0071661B">
        <w:rPr>
          <w:lang w:val="sv-SE"/>
        </w:rPr>
        <w:t xml:space="preserve">Till styrelsen i Brf </w:t>
      </w:r>
      <w:proofErr w:type="spellStart"/>
      <w:r w:rsidRPr="0071661B">
        <w:rPr>
          <w:lang w:val="sv-SE"/>
        </w:rPr>
        <w:t>Götheborg</w:t>
      </w:r>
      <w:proofErr w:type="spellEnd"/>
    </w:p>
    <w:p w14:paraId="2799CAB6" w14:textId="77777777" w:rsidR="00FC3E79" w:rsidRPr="0071661B" w:rsidRDefault="0007052E">
      <w:pPr>
        <w:rPr>
          <w:lang w:val="sv-SE"/>
        </w:rPr>
      </w:pPr>
      <w:r w:rsidRPr="0071661B">
        <w:rPr>
          <w:lang w:val="sv-SE"/>
        </w:rPr>
        <w:t>Datum:  __________________________</w:t>
      </w:r>
    </w:p>
    <w:p w14:paraId="52026A5A" w14:textId="77777777" w:rsidR="00FC3E79" w:rsidRPr="0071661B" w:rsidRDefault="0007052E" w:rsidP="00E72B83">
      <w:pPr>
        <w:pStyle w:val="Heading1"/>
        <w:ind w:right="702"/>
        <w:rPr>
          <w:lang w:val="sv-SE"/>
        </w:rPr>
      </w:pPr>
      <w:r w:rsidRPr="0071661B">
        <w:rPr>
          <w:lang w:val="sv-SE"/>
        </w:rPr>
        <w:t>Bostadsrättshavare</w:t>
      </w:r>
    </w:p>
    <w:p w14:paraId="41B6EE6A" w14:textId="134446E2" w:rsidR="00FC3E79" w:rsidRPr="00E72B83" w:rsidRDefault="0007052E" w:rsidP="0071661B">
      <w:pPr>
        <w:rPr>
          <w:lang w:val="sv-SE"/>
        </w:rPr>
      </w:pPr>
      <w:r w:rsidRPr="00E72B83">
        <w:rPr>
          <w:lang w:val="sv-SE"/>
        </w:rPr>
        <w:t>Namn</w:t>
      </w:r>
      <w:r w:rsidR="008808D0" w:rsidRPr="00E72B83">
        <w:rPr>
          <w:lang w:val="sv-SE"/>
        </w:rPr>
        <w:br/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21E52BAE" w14:textId="3A1924AE" w:rsidR="00FC3E79" w:rsidRPr="00E72B83" w:rsidRDefault="0007052E" w:rsidP="0071661B">
      <w:pPr>
        <w:rPr>
          <w:lang w:val="sv-SE"/>
        </w:rPr>
      </w:pPr>
      <w:r w:rsidRPr="00E72B83">
        <w:rPr>
          <w:lang w:val="sv-SE"/>
        </w:rPr>
        <w:t xml:space="preserve">Lägenhetsnummer </w:t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6FC97D83" w14:textId="45A72471" w:rsidR="00FC3E79" w:rsidRPr="00E72B83" w:rsidRDefault="0007052E" w:rsidP="0071661B">
      <w:pPr>
        <w:rPr>
          <w:lang w:val="sv-SE"/>
        </w:rPr>
      </w:pPr>
      <w:r w:rsidRPr="00E72B83">
        <w:rPr>
          <w:lang w:val="sv-SE"/>
        </w:rPr>
        <w:t xml:space="preserve">Telefonnummer </w:t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1FE0F97C" w14:textId="531561C6" w:rsidR="00FC3E79" w:rsidRPr="00E72B83" w:rsidRDefault="0007052E" w:rsidP="0071661B">
      <w:pPr>
        <w:rPr>
          <w:lang w:val="sv-SE"/>
        </w:rPr>
      </w:pPr>
      <w:r w:rsidRPr="00E72B83">
        <w:rPr>
          <w:lang w:val="sv-SE"/>
        </w:rPr>
        <w:t xml:space="preserve">E-postadress </w:t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14CFDD4C" w14:textId="77777777" w:rsidR="00FC3E79" w:rsidRPr="0071661B" w:rsidRDefault="0007052E">
      <w:pPr>
        <w:pStyle w:val="Heading1"/>
        <w:rPr>
          <w:lang w:val="sv-SE"/>
        </w:rPr>
      </w:pPr>
      <w:r w:rsidRPr="0071661B">
        <w:rPr>
          <w:lang w:val="sv-SE"/>
        </w:rPr>
        <w:t>Planerade åtgärder</w:t>
      </w:r>
    </w:p>
    <w:p w14:paraId="5B65F964" w14:textId="65A2D069" w:rsidR="008808D0" w:rsidRPr="00E316DB" w:rsidRDefault="0007052E">
      <w:pPr>
        <w:rPr>
          <w:b/>
          <w:lang w:val="sv-SE"/>
        </w:rPr>
      </w:pPr>
      <w:r w:rsidRPr="00E316DB">
        <w:rPr>
          <w:b/>
          <w:lang w:val="sv-SE"/>
        </w:rPr>
        <w:t>Typ av åtgärd (</w:t>
      </w:r>
      <w:proofErr w:type="gramStart"/>
      <w:r w:rsidRPr="00E316DB">
        <w:rPr>
          <w:b/>
          <w:lang w:val="sv-SE"/>
        </w:rPr>
        <w:t>t.ex.</w:t>
      </w:r>
      <w:proofErr w:type="gramEnd"/>
      <w:r w:rsidRPr="00E316DB">
        <w:rPr>
          <w:b/>
          <w:lang w:val="sv-SE"/>
        </w:rPr>
        <w:t xml:space="preserve"> badrum</w:t>
      </w:r>
      <w:r w:rsidR="00311F5F" w:rsidRPr="00E316DB">
        <w:rPr>
          <w:b/>
          <w:lang w:val="sv-SE"/>
        </w:rPr>
        <w:t>srenovering</w:t>
      </w:r>
      <w:r w:rsidRPr="00E316DB">
        <w:rPr>
          <w:b/>
          <w:lang w:val="sv-SE"/>
        </w:rPr>
        <w:t xml:space="preserve">, </w:t>
      </w:r>
      <w:proofErr w:type="spellStart"/>
      <w:r w:rsidRPr="00E316DB">
        <w:rPr>
          <w:b/>
          <w:lang w:val="sv-SE"/>
        </w:rPr>
        <w:t>kök</w:t>
      </w:r>
      <w:r w:rsidR="00E316DB" w:rsidRPr="00E316DB">
        <w:rPr>
          <w:b/>
          <w:lang w:val="sv-SE"/>
        </w:rPr>
        <w:t>sbyte</w:t>
      </w:r>
      <w:proofErr w:type="spellEnd"/>
      <w:r w:rsidRPr="00E316DB">
        <w:rPr>
          <w:b/>
          <w:lang w:val="sv-SE"/>
        </w:rPr>
        <w:t xml:space="preserve">, flytt av vägg) </w:t>
      </w:r>
    </w:p>
    <w:p w14:paraId="05695885" w14:textId="2F10F699" w:rsidR="00FC3E79" w:rsidRPr="00E316DB" w:rsidRDefault="0007052E">
      <w:pPr>
        <w:rPr>
          <w:lang w:val="sv-SE"/>
        </w:rPr>
      </w:pPr>
      <w:r w:rsidRPr="00E316DB">
        <w:rPr>
          <w:rFonts w:ascii="Courier New" w:hAnsi="Courier New"/>
          <w:lang w:val="sv-SE"/>
        </w:rPr>
        <w:t>____________________________________________________________</w:t>
      </w:r>
    </w:p>
    <w:p w14:paraId="3575AABA" w14:textId="721D67DD" w:rsidR="00FC3E79" w:rsidRPr="004716A2" w:rsidRDefault="0007052E">
      <w:pPr>
        <w:rPr>
          <w:b/>
          <w:bCs/>
          <w:lang w:val="sv-SE"/>
        </w:rPr>
      </w:pPr>
      <w:r w:rsidRPr="004716A2">
        <w:rPr>
          <w:b/>
          <w:bCs/>
          <w:lang w:val="sv-SE"/>
        </w:rPr>
        <w:t>Beskrivning av arbetet:</w:t>
      </w:r>
    </w:p>
    <w:p w14:paraId="7E237530" w14:textId="49C67B38" w:rsidR="00FC3E79" w:rsidRPr="00E316DB" w:rsidRDefault="0007052E">
      <w:pPr>
        <w:rPr>
          <w:lang w:val="sv-SE"/>
        </w:rPr>
      </w:pPr>
      <w:r w:rsidRPr="00E316DB">
        <w:rPr>
          <w:lang w:val="sv-SE"/>
        </w:rPr>
        <w:t>__________________________________________________________________________________________________</w:t>
      </w:r>
    </w:p>
    <w:p w14:paraId="2C0E8056" w14:textId="77777777" w:rsidR="00274764" w:rsidRPr="00E316DB" w:rsidRDefault="00274764" w:rsidP="00274764">
      <w:pPr>
        <w:rPr>
          <w:lang w:val="sv-SE"/>
        </w:rPr>
      </w:pPr>
      <w:r w:rsidRPr="00E316DB">
        <w:rPr>
          <w:lang w:val="sv-SE"/>
        </w:rPr>
        <w:t>__________________________________________________________________________________________________</w:t>
      </w:r>
    </w:p>
    <w:p w14:paraId="7781FB87" w14:textId="5D0A6416" w:rsidR="00274764" w:rsidRPr="00E316DB" w:rsidRDefault="00274764" w:rsidP="00274764">
      <w:pPr>
        <w:rPr>
          <w:lang w:val="sv-SE"/>
        </w:rPr>
      </w:pPr>
      <w:r w:rsidRPr="00E316DB">
        <w:rPr>
          <w:lang w:val="sv-SE"/>
        </w:rPr>
        <w:t>__________________________________________________________________________________________________</w:t>
      </w:r>
    </w:p>
    <w:p w14:paraId="3153A78D" w14:textId="2CD3D132" w:rsidR="00FC3E79" w:rsidRPr="00E316DB" w:rsidRDefault="0007052E">
      <w:pPr>
        <w:rPr>
          <w:lang w:val="sv-SE"/>
        </w:rPr>
      </w:pPr>
      <w:r w:rsidRPr="00E316DB">
        <w:rPr>
          <w:lang w:val="sv-SE"/>
        </w:rPr>
        <w:t>__________________________________________________________________________________________________</w:t>
      </w:r>
    </w:p>
    <w:p w14:paraId="714FA276" w14:textId="0D1C18BB" w:rsidR="00FC3E79" w:rsidRPr="00E316DB" w:rsidRDefault="0007052E">
      <w:pPr>
        <w:rPr>
          <w:lang w:val="sv-SE"/>
        </w:rPr>
      </w:pPr>
      <w:r w:rsidRPr="00E316DB">
        <w:rPr>
          <w:lang w:val="sv-SE"/>
        </w:rPr>
        <w:t>__________________________________________________________________________________________________</w:t>
      </w:r>
    </w:p>
    <w:p w14:paraId="17188BB2" w14:textId="77777777" w:rsidR="00FC3E79" w:rsidRPr="004716A2" w:rsidRDefault="0007052E">
      <w:pPr>
        <w:rPr>
          <w:b/>
          <w:bCs/>
          <w:lang w:val="sv-SE"/>
        </w:rPr>
      </w:pPr>
      <w:r w:rsidRPr="004716A2">
        <w:rPr>
          <w:b/>
          <w:bCs/>
          <w:lang w:val="sv-SE"/>
        </w:rPr>
        <w:t>Påverkas något av följande? Kryssa i det som berörs:</w:t>
      </w:r>
    </w:p>
    <w:p w14:paraId="23B3E4D6" w14:textId="77777777" w:rsidR="00FC3E79" w:rsidRPr="00E316DB" w:rsidRDefault="0007052E">
      <w:pPr>
        <w:rPr>
          <w:lang w:val="sv-SE"/>
        </w:rPr>
      </w:pPr>
      <w:r w:rsidRPr="00E316DB">
        <w:rPr>
          <w:lang w:val="sv-SE"/>
        </w:rPr>
        <w:t>☐ Bärande konstruktion    ☐ Elinstallation    ☐ Vatten/avlopp</w:t>
      </w:r>
    </w:p>
    <w:p w14:paraId="475EAFEC" w14:textId="0A8FC67A" w:rsidR="00FC3E79" w:rsidRPr="00E316DB" w:rsidRDefault="0007052E">
      <w:pPr>
        <w:rPr>
          <w:lang w:val="sv-SE"/>
        </w:rPr>
      </w:pPr>
      <w:r w:rsidRPr="00E316DB">
        <w:rPr>
          <w:lang w:val="sv-SE"/>
        </w:rPr>
        <w:t xml:space="preserve">☐ Ventilation             </w:t>
      </w:r>
      <w:r w:rsidR="00E316DB" w:rsidRPr="00E316DB">
        <w:rPr>
          <w:lang w:val="sv-SE"/>
        </w:rPr>
        <w:tab/>
        <w:t xml:space="preserve">      </w:t>
      </w:r>
      <w:r w:rsidRPr="00E316DB">
        <w:rPr>
          <w:lang w:val="sv-SE"/>
        </w:rPr>
        <w:t xml:space="preserve"> ☐ Brandskydd      ☐ Annat: ____________________________</w:t>
      </w:r>
    </w:p>
    <w:p w14:paraId="168FC3D5" w14:textId="2492C918" w:rsidR="00FC3E79" w:rsidRPr="004716A2" w:rsidRDefault="0007052E">
      <w:pPr>
        <w:rPr>
          <w:b/>
          <w:bCs/>
          <w:lang w:val="sv-SE"/>
        </w:rPr>
      </w:pPr>
      <w:r w:rsidRPr="004716A2">
        <w:rPr>
          <w:b/>
          <w:bCs/>
          <w:lang w:val="sv-SE"/>
        </w:rPr>
        <w:t>Planerad tidsperiod för arbete</w:t>
      </w:r>
      <w:r w:rsidR="00E316DB" w:rsidRPr="004716A2">
        <w:rPr>
          <w:b/>
          <w:bCs/>
          <w:lang w:val="sv-SE"/>
        </w:rPr>
        <w:t>t:</w:t>
      </w:r>
      <w:r w:rsidRPr="004716A2">
        <w:rPr>
          <w:b/>
          <w:bCs/>
          <w:lang w:val="sv-SE"/>
        </w:rPr>
        <w:t xml:space="preserve"> </w:t>
      </w:r>
      <w:r w:rsidRPr="004716A2">
        <w:rPr>
          <w:rFonts w:ascii="Courier New" w:hAnsi="Courier New"/>
          <w:b/>
          <w:bCs/>
          <w:lang w:val="sv-SE"/>
        </w:rPr>
        <w:t>____________________________________________________________</w:t>
      </w:r>
    </w:p>
    <w:p w14:paraId="031794B1" w14:textId="77777777" w:rsidR="00E316DB" w:rsidRDefault="00E316DB">
      <w:pPr>
        <w:pStyle w:val="Heading1"/>
        <w:rPr>
          <w:lang w:val="sv-SE"/>
        </w:rPr>
      </w:pPr>
    </w:p>
    <w:p w14:paraId="245886B7" w14:textId="2B47F891" w:rsidR="00FC3E79" w:rsidRPr="0071661B" w:rsidRDefault="0007052E">
      <w:pPr>
        <w:pStyle w:val="Heading1"/>
        <w:rPr>
          <w:lang w:val="sv-SE"/>
        </w:rPr>
      </w:pPr>
      <w:r w:rsidRPr="0071661B">
        <w:rPr>
          <w:lang w:val="sv-SE"/>
        </w:rPr>
        <w:t>Entreprenör</w:t>
      </w:r>
    </w:p>
    <w:p w14:paraId="7F5E40EF" w14:textId="39035AFF" w:rsidR="00603BAA" w:rsidRPr="00E72B83" w:rsidRDefault="00603BAA" w:rsidP="00603BAA">
      <w:pPr>
        <w:rPr>
          <w:lang w:val="sv-SE"/>
        </w:rPr>
      </w:pPr>
      <w:r>
        <w:rPr>
          <w:lang w:val="sv-SE"/>
        </w:rPr>
        <w:t>Företagsnamn</w:t>
      </w:r>
      <w:r w:rsidRPr="00E72B83">
        <w:rPr>
          <w:lang w:val="sv-SE"/>
        </w:rPr>
        <w:br/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5DEE12C0" w14:textId="50196B84" w:rsidR="00603BAA" w:rsidRPr="00E72B83" w:rsidRDefault="00603BAA" w:rsidP="00603BAA">
      <w:pPr>
        <w:rPr>
          <w:lang w:val="sv-SE"/>
        </w:rPr>
      </w:pPr>
      <w:r>
        <w:rPr>
          <w:lang w:val="sv-SE"/>
        </w:rPr>
        <w:t>Kontaktperson</w:t>
      </w:r>
      <w:r w:rsidRPr="00E72B83">
        <w:rPr>
          <w:lang w:val="sv-SE"/>
        </w:rPr>
        <w:t xml:space="preserve"> </w:t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11522865" w14:textId="7F5CCF49" w:rsidR="00603BAA" w:rsidRPr="00E72B83" w:rsidRDefault="00603BAA" w:rsidP="00603BAA">
      <w:pPr>
        <w:rPr>
          <w:lang w:val="sv-SE"/>
        </w:rPr>
      </w:pPr>
      <w:r w:rsidRPr="00E72B83">
        <w:rPr>
          <w:lang w:val="sv-SE"/>
        </w:rPr>
        <w:t>Telefon</w:t>
      </w:r>
      <w:r w:rsidR="00187B6B">
        <w:rPr>
          <w:lang w:val="sv-SE"/>
        </w:rPr>
        <w:t xml:space="preserve"> </w:t>
      </w:r>
      <w:r>
        <w:rPr>
          <w:lang w:val="sv-SE"/>
        </w:rPr>
        <w:t>/</w:t>
      </w:r>
      <w:r w:rsidR="00187B6B">
        <w:rPr>
          <w:lang w:val="sv-SE"/>
        </w:rPr>
        <w:t xml:space="preserve"> E-post</w:t>
      </w:r>
      <w:r w:rsidRPr="00E72B83">
        <w:rPr>
          <w:lang w:val="sv-SE"/>
        </w:rPr>
        <w:t xml:space="preserve"> </w:t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17E45999" w14:textId="43677804" w:rsidR="00603BAA" w:rsidRPr="00E72B83" w:rsidRDefault="00187B6B" w:rsidP="00603BAA">
      <w:pPr>
        <w:rPr>
          <w:lang w:val="sv-SE"/>
        </w:rPr>
      </w:pPr>
      <w:r>
        <w:rPr>
          <w:lang w:val="sv-SE"/>
        </w:rPr>
        <w:t>Certifiering / behörighet (</w:t>
      </w:r>
      <w:proofErr w:type="gramStart"/>
      <w:r>
        <w:rPr>
          <w:lang w:val="sv-SE"/>
        </w:rPr>
        <w:t>t.ex.</w:t>
      </w:r>
      <w:proofErr w:type="gramEnd"/>
      <w:r>
        <w:rPr>
          <w:lang w:val="sv-SE"/>
        </w:rPr>
        <w:t xml:space="preserve"> GVK, BKR, El)</w:t>
      </w:r>
      <w:r w:rsidR="00603BAA" w:rsidRPr="00E72B83">
        <w:rPr>
          <w:lang w:val="sv-SE"/>
        </w:rPr>
        <w:t xml:space="preserve"> </w:t>
      </w:r>
      <w:r w:rsidR="00603BAA"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2E1586A2" w14:textId="77777777" w:rsidR="00FC3E79" w:rsidRPr="0071661B" w:rsidRDefault="0007052E">
      <w:pPr>
        <w:pStyle w:val="Heading1"/>
        <w:rPr>
          <w:lang w:val="sv-SE"/>
        </w:rPr>
      </w:pPr>
      <w:r w:rsidRPr="0071661B">
        <w:rPr>
          <w:lang w:val="sv-SE"/>
        </w:rPr>
        <w:t>Bilagor som bifogas</w:t>
      </w:r>
    </w:p>
    <w:p w14:paraId="0ADABD89" w14:textId="77777777" w:rsidR="00FC3E79" w:rsidRPr="0071661B" w:rsidRDefault="0007052E">
      <w:pPr>
        <w:rPr>
          <w:lang w:val="sv-SE"/>
        </w:rPr>
      </w:pPr>
      <w:r w:rsidRPr="0071661B">
        <w:rPr>
          <w:lang w:val="sv-SE"/>
        </w:rPr>
        <w:t>☐ Ritning/skiss om planlösning påverkas</w:t>
      </w:r>
    </w:p>
    <w:p w14:paraId="04A5EB98" w14:textId="77777777" w:rsidR="00FC3E79" w:rsidRPr="0071661B" w:rsidRDefault="0007052E">
      <w:pPr>
        <w:rPr>
          <w:lang w:val="sv-SE"/>
        </w:rPr>
      </w:pPr>
      <w:r w:rsidRPr="0071661B">
        <w:rPr>
          <w:lang w:val="sv-SE"/>
        </w:rPr>
        <w:t>☐ Certifikat eller intyg från entreprenör</w:t>
      </w:r>
    </w:p>
    <w:p w14:paraId="6C4BC9E2" w14:textId="77777777" w:rsidR="00FC3E79" w:rsidRPr="0071661B" w:rsidRDefault="0007052E">
      <w:pPr>
        <w:rPr>
          <w:lang w:val="sv-SE"/>
        </w:rPr>
      </w:pPr>
      <w:r w:rsidRPr="0071661B">
        <w:rPr>
          <w:lang w:val="sv-SE"/>
        </w:rPr>
        <w:t>☐ Tidsplan</w:t>
      </w:r>
    </w:p>
    <w:p w14:paraId="328CCEA0" w14:textId="5B455755" w:rsidR="00FC3E79" w:rsidRPr="0071661B" w:rsidRDefault="0007052E">
      <w:pPr>
        <w:rPr>
          <w:lang w:val="sv-SE"/>
        </w:rPr>
      </w:pPr>
      <w:r w:rsidRPr="0071661B">
        <w:rPr>
          <w:lang w:val="sv-SE"/>
        </w:rPr>
        <w:t>☐ Övrigt: _____________________________________________</w:t>
      </w:r>
      <w:r>
        <w:rPr>
          <w:lang w:val="sv-SE"/>
        </w:rPr>
        <w:t>________________________________________</w:t>
      </w:r>
    </w:p>
    <w:p w14:paraId="5EDF9CC6" w14:textId="77777777" w:rsidR="00FC3E79" w:rsidRPr="0071661B" w:rsidRDefault="0007052E">
      <w:pPr>
        <w:pStyle w:val="Heading1"/>
        <w:rPr>
          <w:lang w:val="sv-SE"/>
        </w:rPr>
      </w:pPr>
      <w:r w:rsidRPr="0071661B">
        <w:rPr>
          <w:lang w:val="sv-SE"/>
        </w:rPr>
        <w:t>Underskrift</w:t>
      </w:r>
    </w:p>
    <w:p w14:paraId="438E512A" w14:textId="77777777" w:rsidR="00FC3E79" w:rsidRPr="00E72B83" w:rsidRDefault="0007052E">
      <w:pPr>
        <w:rPr>
          <w:lang w:val="sv-SE"/>
        </w:rPr>
      </w:pPr>
      <w:r w:rsidRPr="00E72B83">
        <w:rPr>
          <w:b/>
          <w:lang w:val="sv-SE"/>
        </w:rPr>
        <w:t xml:space="preserve">Ort och datum </w:t>
      </w:r>
      <w:r w:rsidRPr="00E72B83">
        <w:rPr>
          <w:rFonts w:ascii="Courier New" w:hAnsi="Courier New"/>
          <w:lang w:val="sv-SE"/>
        </w:rPr>
        <w:t>____________________________________________________________</w:t>
      </w:r>
    </w:p>
    <w:p w14:paraId="45CC8E0D" w14:textId="77777777" w:rsidR="00FC3E79" w:rsidRPr="006E0526" w:rsidRDefault="0007052E">
      <w:pPr>
        <w:rPr>
          <w:rFonts w:ascii="Courier New" w:hAnsi="Courier New"/>
          <w:lang w:val="sv-SE"/>
        </w:rPr>
      </w:pPr>
      <w:r w:rsidRPr="006E0526">
        <w:rPr>
          <w:b/>
          <w:lang w:val="sv-SE"/>
        </w:rPr>
        <w:t xml:space="preserve">Bostadsrättshavarens underskrift </w:t>
      </w:r>
      <w:r w:rsidRPr="006E0526">
        <w:rPr>
          <w:rFonts w:ascii="Courier New" w:hAnsi="Courier New"/>
          <w:lang w:val="sv-SE"/>
        </w:rPr>
        <w:t>____________________________________________________________</w:t>
      </w:r>
    </w:p>
    <w:p w14:paraId="620E0909" w14:textId="77777777" w:rsidR="00274764" w:rsidRPr="006E0526" w:rsidRDefault="00274764">
      <w:pPr>
        <w:rPr>
          <w:lang w:val="sv-SE"/>
        </w:rPr>
      </w:pPr>
    </w:p>
    <w:p w14:paraId="63064F49" w14:textId="064A501E" w:rsidR="00117F07" w:rsidRDefault="00274764">
      <w:pPr>
        <w:rPr>
          <w:lang w:val="sv-SE"/>
        </w:rPr>
      </w:pPr>
      <w:r w:rsidRPr="00274764">
        <w:rPr>
          <w:lang w:val="sv-SE"/>
        </w:rPr>
        <w:t xml:space="preserve">Denna blankett </w:t>
      </w:r>
      <w:r w:rsidR="00933904">
        <w:rPr>
          <w:lang w:val="sv-SE"/>
        </w:rPr>
        <w:t>skrivs</w:t>
      </w:r>
      <w:r w:rsidRPr="00274764">
        <w:rPr>
          <w:lang w:val="sv-SE"/>
        </w:rPr>
        <w:t xml:space="preserve"> ut o</w:t>
      </w:r>
      <w:r>
        <w:rPr>
          <w:lang w:val="sv-SE"/>
        </w:rPr>
        <w:t>ch signeras</w:t>
      </w:r>
      <w:r w:rsidR="00933904">
        <w:rPr>
          <w:lang w:val="sv-SE"/>
        </w:rPr>
        <w:t xml:space="preserve"> för att lämnas i Brf </w:t>
      </w:r>
      <w:proofErr w:type="spellStart"/>
      <w:r w:rsidR="00933904">
        <w:rPr>
          <w:lang w:val="sv-SE"/>
        </w:rPr>
        <w:t>Götheborgs</w:t>
      </w:r>
      <w:proofErr w:type="spellEnd"/>
      <w:r w:rsidR="00933904">
        <w:rPr>
          <w:lang w:val="sv-SE"/>
        </w:rPr>
        <w:t xml:space="preserve"> postfack, alternativt skickas in via </w:t>
      </w:r>
      <w:r w:rsidR="0075769E">
        <w:rPr>
          <w:lang w:val="sv-SE"/>
        </w:rPr>
        <w:t>e</w:t>
      </w:r>
      <w:r w:rsidR="00933904">
        <w:rPr>
          <w:lang w:val="sv-SE"/>
        </w:rPr>
        <w:t xml:space="preserve">-post till </w:t>
      </w:r>
      <w:r w:rsidR="00117F07" w:rsidRPr="00117F07">
        <w:rPr>
          <w:lang w:val="sv-SE"/>
        </w:rPr>
        <w:t>kontakt@brfgotheborg.se</w:t>
      </w:r>
      <w:r w:rsidR="00117F07">
        <w:rPr>
          <w:lang w:val="sv-SE"/>
        </w:rPr>
        <w:t>.</w:t>
      </w:r>
    </w:p>
    <w:p w14:paraId="02FA0056" w14:textId="4BF027B7" w:rsidR="00274764" w:rsidRDefault="00117F07">
      <w:pPr>
        <w:rPr>
          <w:lang w:val="sv-SE"/>
        </w:rPr>
      </w:pPr>
      <w:r>
        <w:rPr>
          <w:lang w:val="sv-SE"/>
        </w:rPr>
        <w:t xml:space="preserve">Ange i </w:t>
      </w:r>
      <w:proofErr w:type="spellStart"/>
      <w:r>
        <w:rPr>
          <w:lang w:val="sv-SE"/>
        </w:rPr>
        <w:t>ä</w:t>
      </w:r>
      <w:r w:rsidR="00174A11">
        <w:rPr>
          <w:lang w:val="sv-SE"/>
        </w:rPr>
        <w:t>mnesraden</w:t>
      </w:r>
      <w:proofErr w:type="spellEnd"/>
      <w:r w:rsidR="0075769E">
        <w:rPr>
          <w:lang w:val="sv-SE"/>
        </w:rPr>
        <w:t xml:space="preserve">: </w:t>
      </w:r>
      <w:r w:rsidR="00174A11">
        <w:rPr>
          <w:lang w:val="sv-SE"/>
        </w:rPr>
        <w:t>”</w:t>
      </w:r>
      <w:r w:rsidR="0075769E">
        <w:rPr>
          <w:lang w:val="sv-SE"/>
        </w:rPr>
        <w:t>Ansökan om renovering</w:t>
      </w:r>
      <w:r w:rsidR="00174A11">
        <w:rPr>
          <w:lang w:val="sv-SE"/>
        </w:rPr>
        <w:t>”</w:t>
      </w:r>
      <w:r w:rsidR="0075769E">
        <w:rPr>
          <w:lang w:val="sv-SE"/>
        </w:rPr>
        <w:t>.</w:t>
      </w:r>
    </w:p>
    <w:p w14:paraId="7ACE0D8F" w14:textId="17CFB6B0" w:rsidR="00117F07" w:rsidRPr="006E0526" w:rsidRDefault="00117F07">
      <w:pPr>
        <w:rPr>
          <w:lang w:val="sv-SE"/>
        </w:rPr>
      </w:pPr>
      <w:r>
        <w:rPr>
          <w:lang w:val="sv-SE"/>
        </w:rPr>
        <w:t>Tidsfristen för handläggning börjar gälla först när komplett ansökan inkommit och mottagandet har bekräftats av styrelsen.</w:t>
      </w:r>
      <w:r w:rsidR="006E0526">
        <w:rPr>
          <w:lang w:val="sv-SE"/>
        </w:rPr>
        <w:t xml:space="preserve"> </w:t>
      </w:r>
      <w:r w:rsidR="006E0526" w:rsidRPr="006E0526">
        <w:rPr>
          <w:lang w:val="sv-SE"/>
        </w:rPr>
        <w:t>Observera att styrelsen kan begära ytterligare handlingar om det behövs.</w:t>
      </w:r>
    </w:p>
    <w:sectPr w:rsidR="00117F07" w:rsidRPr="006E05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005D" w14:textId="77777777" w:rsidR="00F0790A" w:rsidRDefault="00F0790A" w:rsidP="008808D0">
      <w:pPr>
        <w:spacing w:after="0" w:line="240" w:lineRule="auto"/>
      </w:pPr>
      <w:r>
        <w:separator/>
      </w:r>
    </w:p>
  </w:endnote>
  <w:endnote w:type="continuationSeparator" w:id="0">
    <w:p w14:paraId="185C8529" w14:textId="77777777" w:rsidR="00F0790A" w:rsidRDefault="00F0790A" w:rsidP="0088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113A6" w14:textId="77777777" w:rsidR="00F0790A" w:rsidRDefault="00F0790A" w:rsidP="008808D0">
      <w:pPr>
        <w:spacing w:after="0" w:line="240" w:lineRule="auto"/>
      </w:pPr>
      <w:r>
        <w:separator/>
      </w:r>
    </w:p>
  </w:footnote>
  <w:footnote w:type="continuationSeparator" w:id="0">
    <w:p w14:paraId="165D343D" w14:textId="77777777" w:rsidR="00F0790A" w:rsidRDefault="00F0790A" w:rsidP="0088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447599">
    <w:abstractNumId w:val="8"/>
  </w:num>
  <w:num w:numId="2" w16cid:durableId="1545602900">
    <w:abstractNumId w:val="6"/>
  </w:num>
  <w:num w:numId="3" w16cid:durableId="854610303">
    <w:abstractNumId w:val="5"/>
  </w:num>
  <w:num w:numId="4" w16cid:durableId="34889585">
    <w:abstractNumId w:val="4"/>
  </w:num>
  <w:num w:numId="5" w16cid:durableId="1646546934">
    <w:abstractNumId w:val="7"/>
  </w:num>
  <w:num w:numId="6" w16cid:durableId="1138299439">
    <w:abstractNumId w:val="3"/>
  </w:num>
  <w:num w:numId="7" w16cid:durableId="1438481028">
    <w:abstractNumId w:val="2"/>
  </w:num>
  <w:num w:numId="8" w16cid:durableId="1203715944">
    <w:abstractNumId w:val="1"/>
  </w:num>
  <w:num w:numId="9" w16cid:durableId="861285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052E"/>
    <w:rsid w:val="00117F07"/>
    <w:rsid w:val="0015074B"/>
    <w:rsid w:val="00174A11"/>
    <w:rsid w:val="00187B6B"/>
    <w:rsid w:val="00274764"/>
    <w:rsid w:val="0029639D"/>
    <w:rsid w:val="003057B6"/>
    <w:rsid w:val="00311F5F"/>
    <w:rsid w:val="00326F90"/>
    <w:rsid w:val="004716A2"/>
    <w:rsid w:val="00603BAA"/>
    <w:rsid w:val="006E0526"/>
    <w:rsid w:val="0071661B"/>
    <w:rsid w:val="0075769E"/>
    <w:rsid w:val="007C3F68"/>
    <w:rsid w:val="00873B36"/>
    <w:rsid w:val="008808D0"/>
    <w:rsid w:val="00933904"/>
    <w:rsid w:val="009B4C19"/>
    <w:rsid w:val="00AA1D8D"/>
    <w:rsid w:val="00B27808"/>
    <w:rsid w:val="00B47730"/>
    <w:rsid w:val="00B54D95"/>
    <w:rsid w:val="00CB0664"/>
    <w:rsid w:val="00E316DB"/>
    <w:rsid w:val="00E72B83"/>
    <w:rsid w:val="00F0790A"/>
    <w:rsid w:val="00FC3E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F3C08E5-AC1F-4459-AB4D-013B5B97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576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 Hakner</cp:lastModifiedBy>
  <cp:revision>19</cp:revision>
  <dcterms:created xsi:type="dcterms:W3CDTF">2013-12-23T23:15:00Z</dcterms:created>
  <dcterms:modified xsi:type="dcterms:W3CDTF">2025-08-14T08:59:00Z</dcterms:modified>
  <cp:category/>
</cp:coreProperties>
</file>